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105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Колмогорова Максима Андреевича, </w:t>
      </w:r>
      <w:r>
        <w:rPr>
          <w:rStyle w:val="cat-UserDefinedgrp-32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Колмогоров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3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862</w:t>
      </w:r>
      <w:r>
        <w:rPr>
          <w:rFonts w:ascii="Times New Roman" w:eastAsia="Times New Roman" w:hAnsi="Times New Roman" w:cs="Times New Roman"/>
          <w:sz w:val="26"/>
          <w:szCs w:val="26"/>
        </w:rPr>
        <w:t>4408</w:t>
      </w:r>
      <w:r>
        <w:rPr>
          <w:rFonts w:ascii="Times New Roman" w:eastAsia="Times New Roman" w:hAnsi="Times New Roman" w:cs="Times New Roman"/>
          <w:sz w:val="26"/>
          <w:szCs w:val="26"/>
        </w:rPr>
        <w:t>07067372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Колмогоров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>уд рассмотрел дело в отсутствие Колмогорова М.А.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Колмогорова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14.12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188105862</w:t>
      </w:r>
      <w:r>
        <w:rPr>
          <w:rFonts w:ascii="Times New Roman" w:eastAsia="Times New Roman" w:hAnsi="Times New Roman" w:cs="Times New Roman"/>
          <w:sz w:val="26"/>
          <w:szCs w:val="26"/>
        </w:rPr>
        <w:t>440807067372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08.09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Колмогорова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Колмогорова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но не менее одной тысячи рублей либо административный </w:t>
      </w:r>
      <w:r>
        <w:rPr>
          <w:rFonts w:ascii="Times New Roman" w:eastAsia="Times New Roman" w:hAnsi="Times New Roman" w:cs="Times New Roman"/>
          <w:sz w:val="26"/>
          <w:szCs w:val="26"/>
        </w:rPr>
        <w:t>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Колмогорова Максима Андреевича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105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0412365400665029792420181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3">
    <w:name w:val="cat-UserDefined grp-33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